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Нимперова </w:t>
      </w:r>
      <w:r>
        <w:rPr>
          <w:rFonts w:ascii="Times New Roman" w:eastAsia="Times New Roman" w:hAnsi="Times New Roman" w:cs="Times New Roman"/>
          <w:sz w:val="28"/>
          <w:szCs w:val="28"/>
        </w:rPr>
        <w:t>Артема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 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 Артема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902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32EB-862F-440F-9B49-5A33A5954D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